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彩色的纪念日  清明节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彩色的纪念日  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本书出售、求购地址：https://www.jiaokey.com/book/detail/14326880.html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关键词搜索：https://www.jiaokey.com/tag/彩色的纪念日  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