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一起点灯喽  元宵节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一起点灯喽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节日-风俗习惯-中国-青少年读物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本书出售、求购地址：https://www.jiaokey.com/book/detail/14326877.html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广州:广东教育出版社,2016.05 出版图书：https://www.jiaokey.com/tag/广州:广东教育出版社,2016.05.html</w:t>
      </w:r>
    </w:p>
    <w:p>
      <w:r>
        <w:t>关键词搜索：https://www.jiaokey.com/tag/节日-风俗习惯-中国-青少年读物.html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