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书名：启发精选华语原创优秀绘本  喀哒喀哒喀哒</w:t>
      </w:r>
    </w:p>
    <w:p>
      <w:r>
        <w:t>作者：林小杯文图</w:t>
      </w:r>
    </w:p>
    <w:p>
      <w:r>
        <w:t>出版社：北京联合出版公司,2015.11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启发精选华语原创优秀绘本  喀哒喀哒喀哒 评论地址：https://www.jiaokey.com/book/detail/14326875.html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