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谁说女性不能当医生？伊丽莎白·布莱克韦尔的故事</w:t>
      </w:r>
    </w:p>
    <w:p>
      <w:r>
        <w:rPr>
          <w:rFonts w:ascii="宋体" w:hAnsi="宋体" w:eastAsia="宋体"/>
          <w:sz w:val="24"/>
        </w:rPr>
        <w:t>（美）玛尼娅·李·斯通文；（美）玛乔丽·普赖斯曼图；漆仰平翻译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谁说女性不能当医生？伊丽莎白·布莱克韦尔的故事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（美）玛尼娅·李·斯通文；（美）玛乔丽·普赖斯曼图；漆仰平翻译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本书出售、求购地址：https://www.jiaokey.com/book/detail/14326855.html</w:t>
      </w:r>
    </w:p>
    <w:p>
      <w:r>
        <w:t>更多相关图书推荐：https://www.jiaokey.com</w:t>
      </w:r>
    </w:p>
    <w:p>
      <w:r>
        <w:t>（美）玛尼娅·李·斯通文；（美）玛乔丽·普赖斯曼图；漆仰平翻译 其他作品：https://www.jiaokey.com/tag/（美）玛尼娅·李·斯通文；（美）玛乔丽·普赖斯曼图；漆仰平翻译.html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关键词搜索：https://www.jiaokey.com/tag/谁说女性不能当医生？伊丽莎白·布莱克韦尔的故事.html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