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书名：黑精灵不敢掉眼泪  平等</w:t>
      </w:r>
    </w:p>
    <w:p>
      <w:r>
        <w:t>作者：康明著；陈姿兰绘</w:t>
      </w:r>
    </w:p>
    <w:p>
      <w:r>
        <w:t>出版社：天津:天津人民出版社,2015.11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黑精灵不敢掉眼泪  平等 评论地址：https://www.jiaokey.com/book/detail/14326850.html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