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小完美绘本系列  笑嘻嘻的大鲨鱼</w:t>
      </w:r>
    </w:p>
    <w:p>
      <w:r>
        <w:rPr>
          <w:rFonts w:ascii="宋体" w:hAnsi="宋体" w:eastAsia="宋体"/>
          <w:sz w:val="24"/>
        </w:rPr>
        <w:t>鲁思·加洛韦文图；彭波译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小完美绘本系列  笑嘻嘻的大鲨鱼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鲁思·加洛韦文图；彭波译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本书出售、求购地址：https://www.jiaokey.com/book/detail/14326836.html</w:t>
      </w:r>
    </w:p>
    <w:p>
      <w:r>
        <w:t>更多相关图书推荐：https://www.jiaokey.com</w:t>
      </w:r>
    </w:p>
    <w:p>
      <w:r>
        <w:t>鲁思·加洛韦文图；彭波译 其他作品：https://www.jiaokey.com/tag/鲁思·加洛韦文图；彭波译.html</w:t>
      </w:r>
    </w:p>
    <w:p>
      <w:r>
        <w:t>江苏凤凰少年儿童出版社 出版图书：https://www.jiaokey.com/tag/江苏凤凰少年儿童出版社.html</w:t>
      </w:r>
    </w:p>
    <w:p>
      <w:r>
        <w:t>关键词搜索：https://www.jiaokey.com/tag/小完美绘本系列  笑嘻嘻的大鲨鱼.html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