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小完美绘本系列  不高兴的猫头鹰</w:t>
      </w:r>
    </w:p>
    <w:p>
      <w:r>
        <w:rPr>
          <w:rFonts w:ascii="宋体" w:hAnsi="宋体" w:eastAsia="宋体"/>
          <w:sz w:val="24"/>
        </w:rPr>
        <w:t>史蒂夫·斯莫尔曼文；理查德·沃特森图；彭波译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小完美绘本系列  不高兴的猫头鹰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史蒂夫·斯莫尔曼文；理查德·沃特森图；彭波译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本书出售、求购地址：https://www.jiaokey.com/book/detail/14326835.html</w:t>
      </w:r>
    </w:p>
    <w:p>
      <w:r>
        <w:t>更多相关图书推荐：https://www.jiaokey.com</w:t>
      </w:r>
    </w:p>
    <w:p>
      <w:r>
        <w:t>史蒂夫·斯莫尔曼文；理查德·沃特森图；彭波译 其他作品：https://www.jiaokey.com/tag/史蒂夫·斯莫尔曼文；理查德·沃特森图；彭波译.html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关键词搜索：https://www.jiaokey.com/tag/小完美绘本系列  不高兴的猫头鹰.html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