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书名：希望树绘本中国风  儿童文学名作绘本书系  年味儿</w:t>
      </w:r>
    </w:p>
    <w:p>
      <w:r>
        <w:t>作者：保冬妮文；于洪燕绘</w:t>
      </w:r>
    </w:p>
    <w:p>
      <w:r>
        <w:t>出版社：太原:希望出版社,2015.08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希望树绘本中国风  儿童文学名作绘本书系  年味儿 评论地址：https://www.jiaokey.com/book/detail/14326826.html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