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梅子涵赏析经典图画书  艾米丽和黛西</w:t>
      </w:r>
    </w:p>
    <w:p>
      <w:r>
        <w:rPr>
          <w:rFonts w:ascii="宋体" w:hAnsi="宋体" w:eastAsia="宋体"/>
          <w:sz w:val="24"/>
        </w:rPr>
        <w:t>（瑞典）爱莎尔·贝斯寇文图；任溶溶译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梅子涵赏析经典图画书  艾米丽和黛西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（瑞典）爱莎尔·贝斯寇文图；任溶溶译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本书出售、求购地址：https://www.jiaokey.com/book/detail/14326805.html</w:t>
      </w:r>
    </w:p>
    <w:p>
      <w:r>
        <w:t>更多相关图书推荐：https://www.jiaokey.com</w:t>
      </w:r>
    </w:p>
    <w:p>
      <w:r>
        <w:t>（瑞典）爱莎尔·贝斯寇文图；任溶溶译 其他作品：https://www.jiaokey.com/tag/（瑞典）爱莎尔·贝斯寇文图；任溶溶译.html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关键词搜索：https://www.jiaokey.com/tag/梅子涵赏析经典图画书  艾米丽和黛西.html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