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书名：小维故事书  差一点，就了不起</w:t>
      </w:r>
    </w:p>
    <w:p>
      <w:r>
        <w:t>作者：阎志著；阎格译</w:t>
      </w:r>
    </w:p>
    <w:p>
      <w:r>
        <w:t>出版社：长江少年儿童出版社,2015.07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小维故事书  差一点，就了不起 评论地址：https://www.jiaokey.com/book/detail/14326796.html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