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书名：没想到婴儿创意图画书  鳄鱼为什么哭</w:t>
      </w:r>
    </w:p>
    <w:p>
      <w:r>
        <w:t>作者：巩儒萍著；豆豆鱼绘；（加）乔西·斯坦伯格英文翻译</w:t>
      </w:r>
    </w:p>
    <w:p>
      <w:r>
        <w:t>出版社：南宁:接力出版社,2014.09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没想到婴儿创意图画书  鳄鱼为什么哭 评论地址：https://www.jiaokey.com/book/detail/14326788.html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