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为什么跑</w:t>
      </w:r>
    </w:p>
    <w:p>
      <w:r>
        <w:rPr>
          <w:rFonts w:ascii="宋体" w:hAnsi="宋体" w:eastAsia="宋体"/>
          <w:sz w:val="24"/>
        </w:rPr>
        <w:t>巩儒萍著；豆豆鱼绘；（加）乔西·斯坦伯格英文翻译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为什么跑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巩儒萍著；豆豆鱼绘；（加）乔西·斯坦伯格英文翻译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本书出售、求购地址：https://www.jiaokey.com/book/detail/14326787.html</w:t>
      </w:r>
    </w:p>
    <w:p>
      <w:r>
        <w:t>更多相关图书推荐：https://www.jiaokey.com</w:t>
      </w:r>
    </w:p>
    <w:p>
      <w:r>
        <w:t>巩儒萍著；豆豆鱼绘；（加）乔西·斯坦伯格英文翻译 其他作品：https://www.jiaokey.com/tag/巩儒萍著；豆豆鱼绘；（加）乔西·斯坦伯格英文翻译.html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为什么跑.html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