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可可·香奈儿COCO的小黑裙</w:t>
      </w:r>
    </w:p>
    <w:p>
      <w:r>
        <w:rPr>
          <w:rFonts w:ascii="宋体" w:hAnsi="宋体" w:eastAsia="宋体"/>
          <w:sz w:val="24"/>
        </w:rPr>
        <w:t>（荷）安娜玛丽·凡·哈林根著绘；林霄霄译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可可·香奈儿COCO的小黑裙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（荷）安娜玛丽·凡·哈林根著绘；林霄霄译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本书出售、求购地址：https://www.jiaokey.com/book/detail/14326780.html</w:t>
      </w:r>
    </w:p>
    <w:p>
      <w:r>
        <w:t>更多相关图书推荐：https://www.jiaokey.com</w:t>
      </w:r>
    </w:p>
    <w:p>
      <w:r>
        <w:t>（荷）安娜玛丽·凡·哈林根著绘；林霄霄译 其他作品：https://www.jiaokey.com/tag/（荷）安娜玛丽·凡·哈林根著绘；林霄霄译.html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关键词搜索：https://www.jiaokey.com/tag/可可·香奈儿COCO的小黑裙.html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