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小淘气米朵  米朵飞起来了</w:t>
      </w:r>
    </w:p>
    <w:p>
      <w:r>
        <w:rPr>
          <w:rFonts w:ascii="宋体" w:hAnsi="宋体" w:eastAsia="宋体"/>
          <w:sz w:val="24"/>
        </w:rPr>
        <w:t>汤琼著；陈香果绘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小淘气米朵  米朵飞起来了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汤琼著；陈香果绘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昆明：晨光出版社；当当书友会出版社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本书出售、求购地址：https://www.jiaokey.com/book/detail/14326777.html</w:t>
      </w:r>
    </w:p>
    <w:p>
      <w:r>
        <w:t>更多相关图书推荐：https://www.jiaokey.com</w:t>
      </w:r>
    </w:p>
    <w:p>
      <w:r>
        <w:t>汤琼著；陈香果绘 其他作品：https://www.jiaokey.com/tag/汤琼著；陈香果绘.html</w:t>
      </w:r>
    </w:p>
    <w:p>
      <w:r>
        <w:t>昆明：晨光出版社；当当书友会出版社 出版图书：https://www.jiaokey.com/tag/昆明：晨光出版社；当当书友会出版社.html</w:t>
      </w:r>
    </w:p>
    <w:p>
      <w:r>
        <w:t>关键词搜索：https://www.jiaokey.com/tag/小淘气米朵  米朵飞起来了.html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