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书名：小淘气米朵  米朵和黑影骑侠</w:t>
      </w:r>
    </w:p>
    <w:p>
      <w:r>
        <w:t>作者：汤琼著；陈香果绘</w:t>
      </w:r>
    </w:p>
    <w:p>
      <w:r>
        <w:t>出版社：</w:t>
      </w:r>
    </w:p>
    <w:p>
      <w:r>
        <w:t>出版日期：2012.04</w:t>
      </w:r>
    </w:p>
    <w:p>
      <w:r>
        <w:t>总页数：37</w:t>
      </w:r>
    </w:p>
    <w:p>
      <w:r>
        <w:t>更多请访问教客网: www.jiaokey.com</w:t>
      </w:r>
    </w:p>
    <w:p>
      <w:r>
        <w:t>小淘气米朵  米朵和黑影骑侠 评论地址：https://www.jiaokey.com/book/detail/14326776.html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