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爱的小哲学  和你在一起</w:t>
      </w:r>
    </w:p>
    <w:p>
      <w:r>
        <w:rPr>
          <w:rFonts w:ascii="宋体" w:hAnsi="宋体" w:eastAsia="宋体"/>
          <w:sz w:val="24"/>
        </w:rPr>
        <w:t>（荷）玛丽·路易斯文；（荷）玛克·赛格勒图；漪然译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爱的小哲学  和你在一起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（荷）玛丽·路易斯文；（荷）玛克·赛格勒图；漪然译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本书出售、求购地址：https://www.jiaokey.com/book/detail/14326719.html</w:t>
      </w:r>
    </w:p>
    <w:p>
      <w:r>
        <w:t>更多相关图书推荐：https://www.jiaokey.com</w:t>
      </w:r>
    </w:p>
    <w:p>
      <w:r>
        <w:t>（荷）玛丽·路易斯文；（荷）玛克·赛格勒图；漪然译 其他作品：https://www.jiaokey.com/tag/（荷）玛丽·路易斯文；（荷）玛克·赛格勒图；漪然译.html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关键词搜索：https://www.jiaokey.com/tag/爱的小哲学  和你在一起.html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