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成长伴读故事·美绘桥梁书  买月亮的兔子</w:t>
      </w:r>
    </w:p>
    <w:p>
      <w:r>
        <w:rPr>
          <w:rFonts w:ascii="宋体" w:hAnsi="宋体" w:eastAsia="宋体"/>
          <w:sz w:val="24"/>
        </w:rPr>
        <w:t>朱惠芳著；赵楠绘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成长伴读故事·美绘桥梁书  买月亮的兔子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朱惠芳著；赵楠绘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本书出售、求购地址：https://www.jiaokey.com/book/detail/14326712.html</w:t>
      </w:r>
    </w:p>
    <w:p>
      <w:r>
        <w:t>更多相关图书推荐：https://www.jiaokey.com</w:t>
      </w:r>
    </w:p>
    <w:p>
      <w:r>
        <w:t>朱惠芳著；赵楠绘 其他作品：https://www.jiaokey.com/tag/朱惠芳著；赵楠绘.html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关键词搜索：https://www.jiaokey.com/tag/成长伴读故事·美绘桥梁书  买月亮的兔子.html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