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杜莱百变创意玩具书  光线投影变变变</w:t>
      </w:r>
    </w:p>
    <w:p>
      <w:r>
        <w:rPr>
          <w:rFonts w:ascii="宋体" w:hAnsi="宋体" w:eastAsia="宋体"/>
          <w:sz w:val="24"/>
        </w:rPr>
        <w:t>（法）埃尔维·杜莱著；PANDAPANDA童书译文馆，赵佼佼译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杜莱百变创意玩具书  光线投影变变变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（法）埃尔维·杜莱著；PANDAPANDA童书译文馆，赵佼佼译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本书出售、求购地址：https://www.jiaokey.com/book/detail/14326711.html</w:t>
      </w:r>
    </w:p>
    <w:p>
      <w:r>
        <w:t>更多相关图书推荐：https://www.jiaokey.com</w:t>
      </w:r>
    </w:p>
    <w:p>
      <w:r>
        <w:t>（法）埃尔维·杜莱著；PANDAPANDA童书译文馆，赵佼佼译 其他作品：https://www.jiaokey.com/tag/（法）埃尔维·杜莱著；PANDAPANDA童书译文馆，赵佼佼译.html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关键词搜索：https://www.jiaokey.com/tag/杜莱百变创意玩具书  光线投影变变变.html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