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书名：魔法绘本  奇怪的脸</w:t>
      </w:r>
    </w:p>
    <w:p>
      <w:r>
        <w:t>作者：（日）大森裕子文/图；郑明进翻译</w:t>
      </w:r>
    </w:p>
    <w:p>
      <w:r>
        <w:t>出版社：北京联合出版公司,2014.10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魔法绘本  奇怪的脸 评论地址：https://www.jiaokey.com/book/detail/14326694.html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