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长颈鹿先生，请上车！</w:t>
      </w:r>
    </w:p>
    <w:p>
      <w:r>
        <w:rPr>
          <w:rFonts w:ascii="宋体" w:hAnsi="宋体" w:eastAsia="宋体"/>
          <w:sz w:val="24"/>
        </w:rPr>
        <w:t>（韩）李恩定著；（韩）尹贞珠绘；段佳韵译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长颈鹿先生，请上车！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（韩）李恩定著；（韩）尹贞珠绘；段佳韵译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本书出售、求购地址：https://www.jiaokey.com/book/detail/14326685.html</w:t>
      </w:r>
    </w:p>
    <w:p>
      <w:r>
        <w:t>更多相关图书推荐：https://www.jiaokey.com</w:t>
      </w:r>
    </w:p>
    <w:p>
      <w:r>
        <w:t>（韩）李恩定著；（韩）尹贞珠绘；段佳韵译 其他作品：https://www.jiaokey.com/tag/（韩）李恩定著；（韩）尹贞珠绘；段佳韵译.html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关键词搜索：https://www.jiaokey.com/tag/长颈鹿先生，请上车！.html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