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日记背后的历史  我逃离了纳粹德国</w:t>
      </w:r>
    </w:p>
    <w:p>
      <w:r>
        <w:rPr>
          <w:rFonts w:ascii="宋体" w:hAnsi="宋体" w:eastAsia="宋体"/>
          <w:sz w:val="24"/>
        </w:rPr>
        <w:t>（法）亚埃尔·哈桑著；赵英晖，郭宁萱译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6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日记背后的历史  我逃离了纳粹德国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（法）亚埃尔·哈桑著；赵英晖，郭宁萱译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本书出售、求购地址：https://www.jiaokey.com/book/detail/14326654.html</w:t>
      </w:r>
    </w:p>
    <w:p>
      <w:r>
        <w:t>更多相关图书推荐：https://www.jiaokey.com</w:t>
      </w:r>
    </w:p>
    <w:p>
      <w:r>
        <w:t>（法）亚埃尔·哈桑著；赵英晖，郭宁萱译 其他作品：https://www.jiaokey.com/tag/（法）亚埃尔·哈桑著；赵英晖，郭宁萱译.html</w:t>
      </w:r>
    </w:p>
    <w:p>
      <w:r>
        <w:t>杭州:浙江少年儿童出版社,2016.01 出版图书：https://www.jiaokey.com/tag/杭州:浙江少年儿童出版社,2016.01.html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