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成语怪谈  4  没道理的B计划</w:t>
      </w:r>
    </w:p>
    <w:p>
      <w:r>
        <w:rPr>
          <w:rFonts w:ascii="宋体" w:hAnsi="宋体" w:eastAsia="宋体"/>
          <w:sz w:val="24"/>
        </w:rPr>
        <w:t>何瑄文；菊子图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成语怪谈  4  没道理的B计划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何瑄文；菊子图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本书出售、求购地址：https://www.jiaokey.com/book/detail/14326634.html</w:t>
      </w:r>
    </w:p>
    <w:p>
      <w:r>
        <w:t>更多相关图书推荐：https://www.jiaokey.com</w:t>
      </w:r>
    </w:p>
    <w:p>
      <w:r>
        <w:t>何瑄文；菊子图 其他作品：https://www.jiaokey.com/tag/何瑄文；菊子图.html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关键词搜索：https://www.jiaokey.com/tag/成语怪谈  4  没道理的B计划.html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