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书名：阳光姐姐教作文  囧途糗事乐翻天</w:t>
      </w:r>
    </w:p>
    <w:p>
      <w:r>
        <w:t>作者：伍美珍主编</w:t>
      </w:r>
    </w:p>
    <w:p>
      <w:r>
        <w:t>出版社：北京:同心出版社,2015.07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阳光姐姐教作文  囧途糗事乐翻天 评论地址：https://www.jiaokey.com/book/detail/14326633.html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