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书名：潘朵朵的魔法班级  1  操场裂成两半</w:t>
      </w:r>
    </w:p>
    <w:p>
      <w:r>
        <w:t>作者：新世纪出版社</w:t>
      </w:r>
    </w:p>
    <w:p>
      <w:r>
        <w:t>出版社：广州:新世纪出版社,2015.04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潘朵朵的魔法班级  1  操场裂成两半 评论地址：https://www.jiaokey.com/book/detail/14326631.html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