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小屁孩励志成长日记  我要做个好小孩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小屁孩励志成长日记  我要做个好小孩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本书出售、求购地址：https://www.jiaokey.com/book/detail/14326629.html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关键词搜索：https://www.jiaokey.com/tag/小屁孩励志成长日记  我要做个好小孩.html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