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不做电视小孩  注音版</w:t>
      </w:r>
    </w:p>
    <w:p>
      <w:r>
        <w:rPr>
          <w:rFonts w:ascii="宋体" w:hAnsi="宋体" w:eastAsia="宋体"/>
          <w:sz w:val="24"/>
        </w:rPr>
        <w:t>黄宇著；杨思帆插图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不做电视小孩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本书出售、求购地址：https://www.jiaokey.com/book/detail/14326628.html</w:t>
      </w:r>
    </w:p>
    <w:p>
      <w:r>
        <w:t>更多相关图书推荐：https://www.jiaokey.com</w:t>
      </w:r>
    </w:p>
    <w:p>
      <w:r>
        <w:t>黄宇著；杨思帆插图 其他作品：https://www.jiaokey.com/tag/黄宇著；杨思帆插图.html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不做电视小孩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