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小屁孩励志成长日记  说真话还是说假话</w:t>
      </w:r>
    </w:p>
    <w:p>
      <w:r>
        <w:rPr>
          <w:rFonts w:ascii="宋体" w:hAnsi="宋体" w:eastAsia="宋体"/>
          <w:sz w:val="24"/>
        </w:rPr>
        <w:t>黄宇著；杨思帆绘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小屁孩励志成长日记  说真话还是说假话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黄宇著；杨思帆绘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本书出售、求购地址：https://www.jiaokey.com/book/detail/14326626.html</w:t>
      </w:r>
    </w:p>
    <w:p>
      <w:r>
        <w:t>更多相关图书推荐：https://www.jiaokey.com</w:t>
      </w:r>
    </w:p>
    <w:p>
      <w:r>
        <w:t>黄宇著；杨思帆绘 其他作品：https://www.jiaokey.com/tag/黄宇著；杨思帆绘.html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关键词搜索：https://www.jiaokey.com/tag/小屁孩励志成长日记  说真话还是说假话.html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