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盛世繁星-中国儿童文学大奖获奖作家书系  甜草莓的秘密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盛世繁星-中国儿童文学大奖获奖作家书系  甜草莓的秘密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关键词搜索：https://www.jiaokey.com/tag/盛世繁星-中国儿童文学大奖获奖作家书系  甜草莓的秘密.html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