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书名：童心树少年美德故事  会隐藏的小秘密</w:t>
      </w:r>
    </w:p>
    <w:p>
      <w:r>
        <w:t>作者：管家琪著；夏果皮绘</w:t>
      </w:r>
    </w:p>
    <w:p>
      <w:r>
        <w:t>出版社：广州：新世纪出版社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童心树少年美德故事  会隐藏的小秘密 评论地址：https://www.jiaokey.com/book/detail/14326617.html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