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梦从远方来  散文诗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梦从远方来  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本书出售、求购地址：https://www.jiaokey.com/book/detail/14326614.html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关键词搜索：https://www.jiaokey.com/tag/梦从远方来  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