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书名：喵卷卷来了  2  融化的冰冻图书馆</w:t>
      </w:r>
    </w:p>
    <w:p>
      <w:r>
        <w:t>作者：段立欣著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喵卷卷来了  2  融化的冰冻图书馆 评论地址：https://www.jiaokey.com/book/detail/14326612.html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