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管家琪智慧与成长童话  一只会做梦的狗</w:t>
      </w:r>
    </w:p>
    <w:p>
      <w:r>
        <w:rPr>
          <w:rFonts w:ascii="宋体" w:hAnsi="宋体" w:eastAsia="宋体"/>
          <w:sz w:val="24"/>
        </w:rPr>
        <w:t>管家琪著；夏果皮绘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管家琪智慧与成长童话  一只会做梦的狗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本书出售、求购地址：https://www.jiaokey.com/book/detail/14326598.html</w:t>
      </w:r>
    </w:p>
    <w:p>
      <w:r>
        <w:t>更多相关图书推荐：https://www.jiaokey.com</w:t>
      </w:r>
    </w:p>
    <w:p>
      <w:r>
        <w:t>管家琪著；夏果皮绘 其他作品：https://www.jiaokey.com/tag/管家琪著；夏果皮绘.html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关键词搜索：https://www.jiaokey.com/tag/管家琪智慧与成长童话  一只会做梦的狗.html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