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全国优秀儿童文学奖获奖作家书系  你是我的反义词</w:t>
      </w:r>
    </w:p>
    <w:p>
      <w:r>
        <w:rPr>
          <w:rFonts w:ascii="宋体" w:hAnsi="宋体" w:eastAsia="宋体"/>
          <w:sz w:val="24"/>
        </w:rPr>
        <w:t>李华东著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全国优秀儿童文学奖获奖作家书系  你是我的反义词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本书出售、求购地址：https://www.jiaokey.com/book/detail/14326593.html</w:t>
      </w:r>
    </w:p>
    <w:p>
      <w:r>
        <w:t>更多相关图书推荐：https://www.jiaokey.com</w:t>
      </w:r>
    </w:p>
    <w:p>
      <w:r>
        <w:t>李华东著 其他作品：https://www.jiaokey.com/tag/李华东著.html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关键词搜索：https://www.jiaokey.com/tag/全国优秀儿童文学奖获奖作家书系  你是我的反义词.html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