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书名：从森林到草原  黑鹤动物传奇小说</w:t>
      </w:r>
    </w:p>
    <w:p>
      <w:r>
        <w:t>作者：黒鹤</w:t>
      </w:r>
    </w:p>
    <w:p>
      <w:r>
        <w:t>出版社：北京联合出版有限责任公司,2016.02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从森林到草原  黑鹤动物传奇小说 评论地址：https://www.jiaokey.com/book/detail/14326591.html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