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书名：驯鹿部落  黑鹤动物传奇小说</w:t>
      </w:r>
    </w:p>
    <w:p>
      <w:r>
        <w:t>作者：黒&lt;font color=Red&gt;鹤&lt;/font&gt;</w:t>
      </w:r>
    </w:p>
    <w:p>
      <w:r>
        <w:t>出版社：北京联合出版有限责任公司,2016.02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驯鹿部落  黑鹤动物传奇小说 评论地址：https://www.jiaokey.com/book/detail/14326590.html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