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  美丽眼睛看世界  班长下台</w:t>
      </w:r>
    </w:p>
    <w:p>
      <w:r>
        <w:rPr>
          <w:rFonts w:ascii="宋体" w:hAnsi="宋体" w:eastAsia="宋体"/>
          <w:sz w:val="24"/>
        </w:rPr>
        <w:t>桂文亚著；曹俊彦绘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  美丽眼睛看世界  班长下台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桂文亚著；曹俊彦绘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本书出售、求购地址：https://www.jiaokey.com/book/detail/14326587.html</w:t>
      </w:r>
    </w:p>
    <w:p>
      <w:r>
        <w:t>更多相关图书推荐：https://www.jiaokey.com</w:t>
      </w:r>
    </w:p>
    <w:p>
      <w:r>
        <w:t>桂文亚著；曹俊彦绘 其他作品：https://www.jiaokey.com/tag/桂文亚著；曹俊彦绘.html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  美丽眼睛看世界  班长下台.html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