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书名：启发精选纽伯瑞大奖少年小说  了不起的吉莉</w:t>
      </w:r>
    </w:p>
    <w:p>
      <w:r>
        <w:t>作者：（美）凯瑟琳·佩特森著；黄静雅译</w:t>
      </w:r>
    </w:p>
    <w:p>
      <w:r>
        <w:t>出版社：石家庄:河北教育出版社,2016.01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启发精选纽伯瑞大奖少年小说  了不起的吉莉 评论地址：https://www.jiaokey.com/book/detail/14326580.html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