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中国儿童文学大奖获奖作家书系  在我睡着之后  月光花园</w:t>
      </w:r>
    </w:p>
    <w:p>
      <w:r>
        <w:rPr>
          <w:rFonts w:ascii="宋体" w:hAnsi="宋体" w:eastAsia="宋体"/>
          <w:sz w:val="24"/>
        </w:rPr>
        <w:t>陈诗哥著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中国儿童文学大奖获奖作家书系  在我睡着之后  月光花园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本书出售、求购地址：https://www.jiaokey.com/book/detail/14326571.html</w:t>
      </w:r>
    </w:p>
    <w:p>
      <w:r>
        <w:t>更多相关图书推荐：https://www.jiaokey.com</w:t>
      </w:r>
    </w:p>
    <w:p>
      <w:r>
        <w:t>陈诗哥著 其他作品：https://www.jiaokey.com/tag/陈诗哥著.html</w:t>
      </w:r>
    </w:p>
    <w:p>
      <w:r>
        <w:t>云南出版集团公司；昆明：晨光出版社 出版图书：https://www.jiaokey.com/tag/云南出版集团公司；昆明：晨光出版社.html</w:t>
      </w:r>
    </w:p>
    <w:p>
      <w:r>
        <w:t>关键词搜索：https://www.jiaokey.com/tag/中国儿童文学大奖获奖作家书系  在我睡着之后  月光花园.html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