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神奇蚂蚁笔  2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神奇蚂蚁笔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本书出售、求购地址：https://www.jiaokey.com/book/detail/14326567.html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关键词搜索：https://www.jiaokey.com/tag/神奇蚂蚁笔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