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战役王中王  “二战”经典  2</w:t>
      </w:r>
    </w:p>
    <w:p>
      <w:r>
        <w:rPr>
          <w:rFonts w:ascii="宋体" w:hAnsi="宋体" w:eastAsia="宋体"/>
          <w:sz w:val="24"/>
        </w:rPr>
        <w:t>赵一明主编；卢勇，庞宏亮，陈荣弟编著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战役王中王  “二战”经典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赵一明主编；卢勇，庞宏亮，陈荣弟编著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本书出售、求购地址：https://www.jiaokey.com/book/detail/14326565.html</w:t>
      </w:r>
    </w:p>
    <w:p>
      <w:r>
        <w:t>更多相关图书推荐：https://www.jiaokey.com</w:t>
      </w:r>
    </w:p>
    <w:p>
      <w:r>
        <w:t>赵一明主编；卢勇，庞宏亮，陈荣弟编著 其他作品：https://www.jiaokey.com/tag/赵一明主编；卢勇，庞宏亮，陈荣弟编著.html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关键词搜索：https://www.jiaokey.com/tag/战役王中王  “二战”经典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