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书名：玩具冒险王  雷普斯和机器地狱的囚徒</w:t>
      </w:r>
    </w:p>
    <w:p>
      <w:r>
        <w:t>作者：彭扬著</w:t>
      </w:r>
    </w:p>
    <w:p>
      <w:r>
        <w:t>出版社：南京：江苏少年儿童出版社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玩具冒险王  雷普斯和机器地狱的囚徒 评论地址：https://www.jiaokey.com/book/detail/14326550.html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