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中国儿童文学传世经典  会摇尾巴的狼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中国儿童文学传世经典  会摇尾巴的狼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本书出售、求购地址：https://www.jiaokey.com/book/detail/14326544.html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关键词搜索：https://www.jiaokey.com/tag/中国儿童文学传世经典  会摇尾巴的狼.html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