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书名：魔科传奇  天璇惊变</w:t>
      </w:r>
    </w:p>
    <w:p>
      <w:r>
        <w:t>作者：黄文军著</w:t>
      </w:r>
    </w:p>
    <w:p>
      <w:r>
        <w:t>出版社：太原:希望出版社,2013.10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魔科传奇  天璇惊变 评论地址：https://www.jiaokey.com/book/detail/14326528.html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