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风铃树丛书  灾难求生儿童小说  走出海啸阴影</w:t>
      </w:r>
    </w:p>
    <w:p>
      <w:r>
        <w:rPr>
          <w:rFonts w:ascii="宋体" w:hAnsi="宋体" w:eastAsia="宋体"/>
          <w:sz w:val="24"/>
        </w:rPr>
        <w:t>（美）劳伦·塔西斯著；付畅园译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风铃树丛书  灾难求生儿童小说  走出海啸阴影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（美）劳伦·塔西斯著；付畅园译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本书出售、求购地址：https://www.jiaokey.com/book/detail/14326514.html</w:t>
      </w:r>
    </w:p>
    <w:p>
      <w:r>
        <w:t>更多相关图书推荐：https://www.jiaokey.com</w:t>
      </w:r>
    </w:p>
    <w:p>
      <w:r>
        <w:t>（美）劳伦·塔西斯著；付畅园译 其他作品：https://www.jiaokey.com/tag/（美）劳伦·塔西斯著；付畅园译.html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关键词搜索：https://www.jiaokey.com/tag/风铃树丛书  灾难求生儿童小说  走出海啸阴影.html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