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风铃树丛书  嘘，安静！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风铃树丛书  嘘，安静！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本书出售、求购地址：https://www.jiaokey.com/book/detail/14326512.html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关键词搜索：https://www.jiaokey.com/tag/风铃树丛书  嘘，安静！.html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