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树上的眼睛  诗歌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树上的眼睛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本书出售、求购地址：https://www.jiaokey.com/book/detail/14326501.html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关键词搜索：https://www.jiaokey.com/tag/树上的眼睛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