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书名：养鱼学之理论与实际</w:t>
      </w:r>
    </w:p>
    <w:p>
      <w:r>
        <w:t>作者：沈汉祥编著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养鱼学之理论与实际 评论地址：https://www.jiaokey.com/book/detail/14326498.html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