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52  留溪外传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52  留溪外传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52  留溪外传.html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