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50  韵语杨秋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50  韵语杨秋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50  韵语杨秋.html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