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49  金忠洁公文集  薛堆山先生前集钞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49  金忠洁公文集  薛堆山先生前集钞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本书出售、求购地址：https://www.jiaokey.com/book/detail/14326492.html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49  金忠洁公文集  薛堆山先生前集钞.html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